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elder    </w:t>
      </w:r>
      <w:r>
        <w:t xml:space="preserve">   adult    </w:t>
      </w:r>
      <w:r>
        <w:t xml:space="preserve">   baby    </w:t>
      </w:r>
      <w:r>
        <w:t xml:space="preserve">   youth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  <w:r>
        <w:t xml:space="preserve">   emotional    </w:t>
      </w:r>
      <w:r>
        <w:t xml:space="preserve">   physical    </w:t>
      </w:r>
      <w:r>
        <w:t xml:space="preserve">   spiritual    </w:t>
      </w:r>
      <w:r>
        <w:t xml:space="preserve">   mental    </w:t>
      </w:r>
      <w:r>
        <w:t xml:space="preserve">   south    </w:t>
      </w:r>
      <w:r>
        <w:t xml:space="preserve">   east    </w:t>
      </w:r>
      <w:r>
        <w:t xml:space="preserve">   west    </w:t>
      </w:r>
      <w:r>
        <w:t xml:space="preserve">   north    </w:t>
      </w:r>
      <w:r>
        <w:t xml:space="preserve">   sage    </w:t>
      </w:r>
      <w:r>
        <w:t xml:space="preserve">   tobacco    </w:t>
      </w:r>
      <w:r>
        <w:t xml:space="preserve">   cedar    </w:t>
      </w:r>
      <w:r>
        <w:t xml:space="preserve">   sweetgrass    </w:t>
      </w:r>
      <w:r>
        <w:t xml:space="preserve">   white    </w:t>
      </w:r>
      <w:r>
        <w:t xml:space="preserve">   yellow    </w:t>
      </w:r>
      <w:r>
        <w:t xml:space="preserve">   red    </w:t>
      </w:r>
      <w:r>
        <w:t xml:space="preserve">   black    </w:t>
      </w:r>
      <w:r>
        <w:t xml:space="preserve">   wheel    </w:t>
      </w:r>
      <w:r>
        <w:t xml:space="preserve">  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</dc:title>
  <dcterms:created xsi:type="dcterms:W3CDTF">2021-10-11T07:09:03Z</dcterms:created>
  <dcterms:modified xsi:type="dcterms:W3CDTF">2021-10-11T07:09:03Z</dcterms:modified>
</cp:coreProperties>
</file>