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Fishermen and whalers process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the First Nations travelle from Huronia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traded for iron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wendat boy go to live for a year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wendats travelled  form Hudson Bay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use to move the canoes through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traveled from Lake Superior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tribe wiped out the wendat by 1650?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coureur de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the fishermen and whalers make good friendships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people came to make friends with the First Nations people in the 1500?s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fur traders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Carry  your canoe  across areas that are hard to paddle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Nations taught others to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algonquin  word the river narrows?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person that started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where fur pellets traded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wiped out by the haudenosaunee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river did Champlain sail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travel by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</dc:title>
  <dcterms:created xsi:type="dcterms:W3CDTF">2021-10-11T07:09:05Z</dcterms:created>
  <dcterms:modified xsi:type="dcterms:W3CDTF">2021-10-11T07:09:05Z</dcterms:modified>
</cp:coreProperties>
</file>