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and European Settlers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shelter used by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Voyageurs did this to carry canoes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Champlain killed two ______________ chiefs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Nations men were traditionally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a First Nation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Nations used bow and ______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Champlain founded ______ and New France in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Jacques _______ claimed what is now Canada,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European missionary who wore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Europeans provided many goods to trade, but also brought deadly ________ to the First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Samuel de _________ is the father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pelts were very popular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Nations women who collected berries were known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a First Nation tribe who oversees spiritual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 popular mode of transportation for the First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Navigation device used by the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Nations provided natural _________ to the Europeans when they became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des bois were called the runners of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Shoes made from animal skin worn by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European goods made out of _____ were valued by the First Nations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and European Settlers</dc:title>
  <dcterms:created xsi:type="dcterms:W3CDTF">2021-10-11T07:09:12Z</dcterms:created>
  <dcterms:modified xsi:type="dcterms:W3CDTF">2021-10-11T07:09:12Z</dcterms:modified>
</cp:coreProperties>
</file>