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Nations and 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good Titan,  known as the "saviour" of mankind-Greeks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Children of heaven and earth,Elder Gods-Greeks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Titan who overthrew his father Uranus-Greeks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Great flying being in the skin of a baby-First Nations Haida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Special stories created to give value to person,place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Heaven-Greeks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Darkness-Greeks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Big bright ball of lightning-First Nations Iroquois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fourth spirit-First Nations Cree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people according to the First Nations Iroquois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second spirit-First Nations cree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Chief of the sky people's daughter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final spirit-First Nation Cree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good man who survived Zeus' great flood-Greeks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Earth-Greeks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Titan who overthrew his father Cronus-Greeks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third spirit-First Nations Cree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universe in the beginning, and abyss-Greeks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Love-Greeks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Night-Greeks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Chain of rocks close to the surface of the water where the great beings lived-First Nations Haida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Deucalions wife-Greeks</w:t>
            </w:r>
          </w:p>
        </w:tc>
      </w:tr>
    </w:tbl>
    <w:p>
      <w:pPr>
        <w:pStyle w:val="WordBankMedium"/>
      </w:pPr>
      <w:r>
        <w:t xml:space="preserve">   Skypeople    </w:t>
      </w:r>
      <w:r>
        <w:t xml:space="preserve">   Myths    </w:t>
      </w:r>
      <w:r>
        <w:t xml:space="preserve">   Skywoman    </w:t>
      </w:r>
      <w:r>
        <w:t xml:space="preserve">   Sun    </w:t>
      </w:r>
      <w:r>
        <w:t xml:space="preserve">   reef    </w:t>
      </w:r>
      <w:r>
        <w:t xml:space="preserve">   ravenchild    </w:t>
      </w:r>
      <w:r>
        <w:t xml:space="preserve">   Ina-kaki    </w:t>
      </w:r>
      <w:r>
        <w:t xml:space="preserve">   Wee-sa-hay-jac    </w:t>
      </w:r>
      <w:r>
        <w:t xml:space="preserve">   Ma-heegun    </w:t>
      </w:r>
      <w:r>
        <w:t xml:space="preserve">    Amik    </w:t>
      </w:r>
      <w:r>
        <w:t xml:space="preserve">   chaos    </w:t>
      </w:r>
      <w:r>
        <w:t xml:space="preserve">   Erubus    </w:t>
      </w:r>
      <w:r>
        <w:t xml:space="preserve">   Nox    </w:t>
      </w:r>
      <w:r>
        <w:t xml:space="preserve">   Eros    </w:t>
      </w:r>
      <w:r>
        <w:t xml:space="preserve">   Gaea    </w:t>
      </w:r>
      <w:r>
        <w:t xml:space="preserve">   Uranus    </w:t>
      </w:r>
      <w:r>
        <w:t xml:space="preserve">   Titans    </w:t>
      </w:r>
      <w:r>
        <w:t xml:space="preserve">   Cronus    </w:t>
      </w:r>
      <w:r>
        <w:t xml:space="preserve">   Zeus    </w:t>
      </w:r>
      <w:r>
        <w:t xml:space="preserve">   Deucalion    </w:t>
      </w:r>
      <w:r>
        <w:t xml:space="preserve">   pyrrha    </w:t>
      </w:r>
      <w:r>
        <w:t xml:space="preserve">   Prometheus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Nations and Greek Mythology</dc:title>
  <dcterms:created xsi:type="dcterms:W3CDTF">2021-10-11T07:09:40Z</dcterms:created>
  <dcterms:modified xsi:type="dcterms:W3CDTF">2021-10-11T07:09:40Z</dcterms:modified>
</cp:coreProperties>
</file>