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Nations and Metis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sash    </w:t>
      </w:r>
      <w:r>
        <w:t xml:space="preserve">   trading    </w:t>
      </w:r>
      <w:r>
        <w:t xml:space="preserve">   fishing    </w:t>
      </w:r>
      <w:r>
        <w:t xml:space="preserve">   hunting    </w:t>
      </w:r>
      <w:r>
        <w:t xml:space="preserve">   lacrosse    </w:t>
      </w:r>
      <w:r>
        <w:t xml:space="preserve">   beans    </w:t>
      </w:r>
      <w:r>
        <w:t xml:space="preserve">   squash    </w:t>
      </w:r>
      <w:r>
        <w:t xml:space="preserve">   husk    </w:t>
      </w:r>
      <w:r>
        <w:t xml:space="preserve">   corn    </w:t>
      </w:r>
      <w:r>
        <w:t xml:space="preserve">   cabin    </w:t>
      </w:r>
      <w:r>
        <w:t xml:space="preserve">   wigwam    </w:t>
      </w:r>
      <w:r>
        <w:t xml:space="preserve">   longhouse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and Metis</dc:title>
  <dcterms:created xsi:type="dcterms:W3CDTF">2021-10-11T07:09:19Z</dcterms:created>
  <dcterms:modified xsi:type="dcterms:W3CDTF">2021-10-11T07:09:19Z</dcterms:modified>
</cp:coreProperties>
</file>