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First Nations in Manitoba H -O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Hollow Water    </w:t>
      </w:r>
      <w:r>
        <w:t xml:space="preserve">   Keeseekoowenin Ojibway    </w:t>
      </w:r>
      <w:r>
        <w:t xml:space="preserve">   Kinonjeoshtegon    </w:t>
      </w:r>
      <w:r>
        <w:t xml:space="preserve">   Lake Manitoba    </w:t>
      </w:r>
      <w:r>
        <w:t xml:space="preserve">   Lake St. Martin    </w:t>
      </w:r>
      <w:r>
        <w:t xml:space="preserve">   Little Black River    </w:t>
      </w:r>
      <w:r>
        <w:t xml:space="preserve">   Little Grand Rapids    </w:t>
      </w:r>
      <w:r>
        <w:t xml:space="preserve">   Little Saskatchewan    </w:t>
      </w:r>
      <w:r>
        <w:t xml:space="preserve">   Long Plain    </w:t>
      </w:r>
      <w:r>
        <w:t xml:space="preserve">   Manto Sipi    </w:t>
      </w:r>
      <w:r>
        <w:t xml:space="preserve">   Marcel Colomb    </w:t>
      </w:r>
      <w:r>
        <w:t xml:space="preserve">   Mathias Colomb    </w:t>
      </w:r>
      <w:r>
        <w:t xml:space="preserve">   Mosakahiken    </w:t>
      </w:r>
      <w:r>
        <w:t xml:space="preserve">   Nisichawayasihk    </w:t>
      </w:r>
      <w:r>
        <w:t xml:space="preserve">   Northlands    </w:t>
      </w:r>
      <w:r>
        <w:t xml:space="preserve">   Norway House    </w:t>
      </w:r>
      <w:r>
        <w:t xml:space="preserve">   O-Chi-Chak-Ko-Sipi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First Nations in Manitoba H -O</dc:title>
  <dcterms:created xsi:type="dcterms:W3CDTF">2021-10-11T07:09:42Z</dcterms:created>
  <dcterms:modified xsi:type="dcterms:W3CDTF">2021-10-11T07:09:42Z</dcterms:modified>
</cp:coreProperties>
</file>