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of Australia (NSW)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Awabakal    </w:t>
      </w:r>
      <w:r>
        <w:t xml:space="preserve">   Barindji    </w:t>
      </w:r>
      <w:r>
        <w:t xml:space="preserve">   Barkindji    </w:t>
      </w:r>
      <w:r>
        <w:t xml:space="preserve">   Bigambul    </w:t>
      </w:r>
      <w:r>
        <w:t xml:space="preserve">   Biripi    </w:t>
      </w:r>
      <w:r>
        <w:t xml:space="preserve">   Bundjalung    </w:t>
      </w:r>
      <w:r>
        <w:t xml:space="preserve">   Dadi Dadi    </w:t>
      </w:r>
      <w:r>
        <w:t xml:space="preserve">   Dainggatti    </w:t>
      </w:r>
      <w:r>
        <w:t xml:space="preserve">   Darkinung    </w:t>
      </w:r>
      <w:r>
        <w:t xml:space="preserve">   Dharug    </w:t>
      </w:r>
      <w:r>
        <w:t xml:space="preserve">   Eora    </w:t>
      </w:r>
      <w:r>
        <w:t xml:space="preserve">   Gaewegal    </w:t>
      </w:r>
      <w:r>
        <w:t xml:space="preserve">   Gumbainggir    </w:t>
      </w:r>
      <w:r>
        <w:t xml:space="preserve">   Gundungurra    </w:t>
      </w:r>
      <w:r>
        <w:t xml:space="preserve">   Kamilaroi    </w:t>
      </w:r>
      <w:r>
        <w:t xml:space="preserve">   Kooma    </w:t>
      </w:r>
      <w:r>
        <w:t xml:space="preserve">   Kureinji    </w:t>
      </w:r>
      <w:r>
        <w:t xml:space="preserve">   Kuring-gai    </w:t>
      </w:r>
      <w:r>
        <w:t xml:space="preserve">   Latje Latje    </w:t>
      </w:r>
      <w:r>
        <w:t xml:space="preserve">   Muruwari    </w:t>
      </w:r>
      <w:r>
        <w:t xml:space="preserve">   Nari Nari    </w:t>
      </w:r>
      <w:r>
        <w:t xml:space="preserve">   Nganyaywana    </w:t>
      </w:r>
      <w:r>
        <w:t xml:space="preserve">   Ngarabal    </w:t>
      </w:r>
      <w:r>
        <w:t xml:space="preserve">   Ngarigo    </w:t>
      </w:r>
      <w:r>
        <w:t xml:space="preserve">   Ngunawal    </w:t>
      </w:r>
      <w:r>
        <w:t xml:space="preserve">   Tharawal    </w:t>
      </w:r>
      <w:r>
        <w:t xml:space="preserve">   Wailwan    </w:t>
      </w:r>
      <w:r>
        <w:t xml:space="preserve">   Wiradjuri    </w:t>
      </w:r>
      <w:r>
        <w:t xml:space="preserve">   Wongaibon    </w:t>
      </w:r>
      <w:r>
        <w:t xml:space="preserve">   Wonnarua    </w:t>
      </w:r>
      <w:r>
        <w:t xml:space="preserve">   Worimi    </w:t>
      </w:r>
      <w:r>
        <w:t xml:space="preserve">   Yitha Yitha    </w:t>
      </w:r>
      <w:r>
        <w:t xml:space="preserve">   Yuin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of Australia (NSW)</dc:title>
  <dcterms:created xsi:type="dcterms:W3CDTF">2021-10-11T07:09:26Z</dcterms:created>
  <dcterms:modified xsi:type="dcterms:W3CDTF">2021-10-11T07:09:26Z</dcterms:modified>
</cp:coreProperties>
</file>