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Nine Weeks Portfolio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cafeteria  =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natacion =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jazz =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=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tarea =____________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 =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ensalada =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14 =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clase de ingles =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soccer =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=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chocolate =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=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music =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football =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diecisiete =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musica clasica =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musica pop =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voleibol =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basketball =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pero =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tennis =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baseball =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Pizza=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 =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Nine Weeks Portfolio</dc:title>
  <dcterms:created xsi:type="dcterms:W3CDTF">2021-10-11T07:08:49Z</dcterms:created>
  <dcterms:modified xsi:type="dcterms:W3CDTF">2021-10-11T07:08:49Z</dcterms:modified>
</cp:coreProperties>
</file>