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Gamma Hydroxybutyrate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Lysergic Acid Diethylamide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Hotel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Stops heroin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Reaches brain in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Rave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half drug addicts drug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utilized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you quit regular drug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Phencyclidine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 Rape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Lucy in the Sky with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Distributors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Puzzle</dc:title>
  <dcterms:created xsi:type="dcterms:W3CDTF">2021-10-11T07:09:15Z</dcterms:created>
  <dcterms:modified xsi:type="dcterms:W3CDTF">2021-10-11T07:09:15Z</dcterms:modified>
</cp:coreProperties>
</file>