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Quarter Forensics EQT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evidence includes oral or written statements given to police as well as court testimony by people who witnessed an event.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DETECTIVES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refers to any material items that would be present at the crime scene, on the victims, or found in a suspect’s possession.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MEDICAL EXAMINER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physical evidence that is found in small but measurable amounts, such as strands of hair, fibers, or skin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Trace 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physical location in which a crime has occurred or is suspected of having occurred.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original location of a crime or accident.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ACCOMPLICE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alternate location where additional evidence may be found.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Testimonial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thought to be capable of committing a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ALIBI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associated with someone suspected of committing a crime.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DISTRICT ATTORNEY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Statement of where a suspect was at the time of a crime.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POLICE OFFICERS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typically the first to arrive at a crime scene. They are responsible for securing the scene so no evidence is destroyed and detaining persons of interest in the crime.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Physical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documents the crime scene in detail and collects any physical evidence.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CSI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present to help determine if any search warrants are required to proceed and obtains those warrants from a judge.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PRIMARY CRIME SCENE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(if a homicide) may or may not be present to determine a preliminary cause of death.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SECONDARY CRIME SCENE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(forensic entomologists, anthropologists, or psychologists) may be called in if the evidence requires expert analysis.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SPECIALISTS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interview witnesses and consult with the CSI unit. They investigate the crime by following leads provided by witnesses and physical evidence.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Crime Scene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Quarter Forensics EQT</dc:title>
  <dcterms:created xsi:type="dcterms:W3CDTF">2021-10-11T07:09:11Z</dcterms:created>
  <dcterms:modified xsi:type="dcterms:W3CDTF">2021-10-11T07:09:11Z</dcterms:modified>
</cp:coreProperties>
</file>