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Reconciliation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sin    </w:t>
      </w:r>
      <w:r>
        <w:t xml:space="preserve">   rejoice    </w:t>
      </w:r>
      <w:r>
        <w:t xml:space="preserve">   contrition    </w:t>
      </w:r>
      <w:r>
        <w:t xml:space="preserve">   Church    </w:t>
      </w:r>
      <w:r>
        <w:t xml:space="preserve">   community    </w:t>
      </w:r>
      <w:r>
        <w:t xml:space="preserve">   Jesus    </w:t>
      </w:r>
      <w:r>
        <w:t xml:space="preserve">   penance    </w:t>
      </w:r>
      <w:r>
        <w:t xml:space="preserve">   sacrament    </w:t>
      </w:r>
      <w:r>
        <w:t xml:space="preserve">   trinity    </w:t>
      </w:r>
      <w:r>
        <w:t xml:space="preserve">   priest    </w:t>
      </w:r>
      <w:r>
        <w:t xml:space="preserve">   forgive    </w:t>
      </w:r>
      <w:r>
        <w:t xml:space="preserve">   confess    </w:t>
      </w:r>
      <w:r>
        <w:t xml:space="preserve">   absolution    </w:t>
      </w:r>
      <w:r>
        <w:t xml:space="preserve">   prayer    </w:t>
      </w:r>
      <w:r>
        <w:t xml:space="preserve">   reconcile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Reconciliation</dc:title>
  <dcterms:created xsi:type="dcterms:W3CDTF">2021-10-11T07:09:47Z</dcterms:created>
  <dcterms:modified xsi:type="dcterms:W3CDTF">2021-10-11T07:09:47Z</dcterms:modified>
</cp:coreProperties>
</file>