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First Reconciliation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absolution    </w:t>
      </w:r>
      <w:r>
        <w:t xml:space="preserve">   church    </w:t>
      </w:r>
      <w:r>
        <w:t xml:space="preserve">   cleanheart    </w:t>
      </w:r>
      <w:r>
        <w:t xml:space="preserve">   confession    </w:t>
      </w:r>
      <w:r>
        <w:t xml:space="preserve">   conscience    </w:t>
      </w:r>
      <w:r>
        <w:t xml:space="preserve">   contrition    </w:t>
      </w:r>
      <w:r>
        <w:t xml:space="preserve">   forgiveness    </w:t>
      </w:r>
      <w:r>
        <w:t xml:space="preserve">   god    </w:t>
      </w:r>
      <w:r>
        <w:t xml:space="preserve">   grace    </w:t>
      </w:r>
      <w:r>
        <w:t xml:space="preserve">   holyspirit    </w:t>
      </w:r>
      <w:r>
        <w:t xml:space="preserve">   jesus    </w:t>
      </w:r>
      <w:r>
        <w:t xml:space="preserve">   penance    </w:t>
      </w:r>
      <w:r>
        <w:t xml:space="preserve">   priest    </w:t>
      </w:r>
      <w:r>
        <w:t xml:space="preserve">   reconciliation    </w:t>
      </w:r>
      <w:r>
        <w:t xml:space="preserve">   sin    </w:t>
      </w:r>
      <w:r>
        <w:t xml:space="preserve">   sorry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Reconciliation Word Search</dc:title>
  <dcterms:created xsi:type="dcterms:W3CDTF">2021-10-11T07:08:45Z</dcterms:created>
  <dcterms:modified xsi:type="dcterms:W3CDTF">2021-10-11T07:08:45Z</dcterms:modified>
</cp:coreProperties>
</file>