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Responder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Emergency situation involving swallowed, inhaled, absorbed, or injected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to hold bandage in place on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barrier used to protect hands when treating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Signs of a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remove objects stuck in victims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Rescue method to keep heart beating until medical help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shock heart into beating normally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do FIRST to AID in cases of injury or medical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 cause of death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Emergency situation when the body is not getting enough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Trained to deal with a wide array of potential medical emergencies and first on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prevent victims blood from getting into recuer's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Check, Call,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clean exposed skin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motto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Responder</dc:title>
  <dcterms:created xsi:type="dcterms:W3CDTF">2021-10-11T07:08:42Z</dcterms:created>
  <dcterms:modified xsi:type="dcterms:W3CDTF">2021-10-11T07:08:42Z</dcterms:modified>
</cp:coreProperties>
</file>