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DELTA (D) fires occur in combustible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primary care in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 requiring immediate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should always use _____________ when performing first aid on a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 for cardiopulmonary resuscitation is?.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ALPHA (A) fires are those that occur in ____________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BRAVO (B) fires are those that occur in Flammable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with the potential to cause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CHARLIE (C) fires are those which occur with ___________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 for the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 first aid for severe bleeding is direct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Response</dc:title>
  <dcterms:created xsi:type="dcterms:W3CDTF">2021-10-11T07:09:31Z</dcterms:created>
  <dcterms:modified xsi:type="dcterms:W3CDTF">2021-10-11T07:09:31Z</dcterms:modified>
</cp:coreProperties>
</file>