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Response Terms To Know And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awake and aware of one's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 questioning the casualty about what’s happened and carefully check someone for any other injuries or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loss of the ability to move (and sometimes to feel anything) in part or most of the body, typically as a result of illness, poison,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or thing badly affected by an event or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incapable of moving or being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damage to the spinal cord that causes changes in its function, either temporary or permanent.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provision of a formal professional opinion regarding what a specific individual should or should not do to restore or preserve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sudden upsetting or surprising event or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is present at an event or incident but does not take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 given to a sick or injured person until full medical treatment is available.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quick way for you to find out if someone has any injuries or conditions which are life-threatening.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phenomenon that can be detected by someone other than the individual affected by the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method by which damage to skin, muscles, organs and bones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phenomenon that is experienced by the individual affected by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initial, rapid check for life-threatening conditions/injuries.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 protection to people who give reasonable assistance to those who are, or who they believe to be, injured, ill, in peril, or otherwise incapacitated.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failure to use reasonable care, resulting in damage or injury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help given to someone who is injured or ill, to keep them safe until they can get more advanced medical treatment by seeing a doctor, health professional or go to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hour after the occurrence of a traumatic injury, considered the most critical for successful emergency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Airway, Breathing, and Circulation.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Response Terms To Know And Use</dc:title>
  <dcterms:created xsi:type="dcterms:W3CDTF">2021-10-11T07:08:33Z</dcterms:created>
  <dcterms:modified xsi:type="dcterms:W3CDTF">2021-10-11T07:08:33Z</dcterms:modified>
</cp:coreProperties>
</file>