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First Rock and Roll Concert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Freed and Mintz call the event they organized?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first rock and roll concert?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"father of rock and roll"?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concert was one of the first times both black and white performers were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headliners that would have been featured in the concert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city did the concert take place?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phrase did Alan Freed coin?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one of the reasons why 20,000 fans turned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noticed that R&amp;B music was increasing in popularity?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genre of music did Freed originally host?</w:t>
            </w:r>
          </w:p>
        </w:tc>
      </w:tr>
    </w:tbl>
    <w:p>
      <w:pPr>
        <w:pStyle w:val="WordBankLarge"/>
      </w:pPr>
      <w:r>
        <w:t xml:space="preserve">   Moondog Coronation Ball    </w:t>
      </w:r>
      <w:r>
        <w:t xml:space="preserve">   Cleveland    </w:t>
      </w:r>
      <w:r>
        <w:t xml:space="preserve">   Alan Freed    </w:t>
      </w:r>
      <w:r>
        <w:t xml:space="preserve">   Leo Mintz    </w:t>
      </w:r>
      <w:r>
        <w:t xml:space="preserve">   Rock and roll    </w:t>
      </w:r>
      <w:r>
        <w:t xml:space="preserve">   Live dance    </w:t>
      </w:r>
      <w:r>
        <w:t xml:space="preserve">   Paul Williams    </w:t>
      </w:r>
      <w:r>
        <w:t xml:space="preserve">   integrated    </w:t>
      </w:r>
      <w:r>
        <w:t xml:space="preserve">   ticket counterfeiting    </w:t>
      </w:r>
      <w:r>
        <w:t xml:space="preserve">   Classical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Rock and Roll Concert Crossword Puzzle</dc:title>
  <dcterms:created xsi:type="dcterms:W3CDTF">2021-10-11T07:09:28Z</dcterms:created>
  <dcterms:modified xsi:type="dcterms:W3CDTF">2021-10-11T07:09:28Z</dcterms:modified>
</cp:coreProperties>
</file>