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Semester 8th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in linear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related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Equation with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one output for each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slope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repeated multiplication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that neither repeats nor terminates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represented by "b"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writing really long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root is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and through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can always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test for determining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 + 5 = x + 6 doesn't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represented by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slope but different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64 is an example of a perfect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Semester 8th Grade Math</dc:title>
  <dcterms:created xsi:type="dcterms:W3CDTF">2021-10-11T07:08:51Z</dcterms:created>
  <dcterms:modified xsi:type="dcterms:W3CDTF">2021-10-11T07:08:51Z</dcterms:modified>
</cp:coreProperties>
</file>