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Semester Final Exam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son is over ____________ by the library.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hope __________ happy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to show possession or contraction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person, place, thing,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that _________________ backpack?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noun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how a verb is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somethiong true that  cannot be disputed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brought _____________ books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think _________ so cute!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person, place, 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or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one person, place, thing</w:t>
            </w:r>
          </w:p>
        </w:tc>
      </w:tr>
    </w:tbl>
    <w:p>
      <w:pPr>
        <w:pStyle w:val="WordBankSmall"/>
      </w:pPr>
      <w:r>
        <w:t xml:space="preserve">   fact    </w:t>
      </w:r>
      <w:r>
        <w:t xml:space="preserve">   plural    </w:t>
      </w:r>
      <w:r>
        <w:t xml:space="preserve">   adjective    </w:t>
      </w:r>
      <w:r>
        <w:t xml:space="preserve">   you're    </w:t>
      </w:r>
      <w:r>
        <w:t xml:space="preserve">   noun    </w:t>
      </w:r>
      <w:r>
        <w:t xml:space="preserve">   adverb    </w:t>
      </w:r>
      <w:r>
        <w:t xml:space="preserve">   proper    </w:t>
      </w:r>
      <w:r>
        <w:t xml:space="preserve">   they're    </w:t>
      </w:r>
      <w:r>
        <w:t xml:space="preserve">   there    </w:t>
      </w:r>
      <w:r>
        <w:t xml:space="preserve">   opinion    </w:t>
      </w:r>
      <w:r>
        <w:t xml:space="preserve">   apostrophe    </w:t>
      </w:r>
      <w:r>
        <w:t xml:space="preserve">   verb    </w:t>
      </w:r>
      <w:r>
        <w:t xml:space="preserve">   their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Semester Final Exam Practice</dc:title>
  <dcterms:created xsi:type="dcterms:W3CDTF">2021-10-11T07:09:17Z</dcterms:created>
  <dcterms:modified xsi:type="dcterms:W3CDTF">2021-10-11T07:09:17Z</dcterms:modified>
</cp:coreProperties>
</file>