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Semester Important Terms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contains the phrase, "if and only if"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used to prove an if-then statement false. It is an example where the hypothesis is true and the conclusion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line, segment, ray or plane that intersects the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measures between 90 and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If-Then statements which contain a hypothesis and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a=b, then b=a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 =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point is equally distant from two other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Angels that have equal mesures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Segments that have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angles whose measures have the sum of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statement formed when we switch the hypothesis and the conclusion of a conditional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angle that measures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angle that measures between 0 and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common endpoint of the two rays that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Using facts, defintions, and accepted properties in a logical order to write a logical argument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is accepted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whose measures have the sum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points that are in both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ray that divides the angle into two congruent adjacent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a(b+c) = ab +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that lie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objects that have the same size and 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a=b and b=c, then a=c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such that the sides of one angle are opposite rays to the sides of the other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that divides the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angles in a plane that have a common vertex and a common side but no common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that measures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figure formed by two rays that have the same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Statements that are proved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Semester Important Terms (Part 1)</dc:title>
  <dcterms:created xsi:type="dcterms:W3CDTF">2021-10-11T07:08:56Z</dcterms:created>
  <dcterms:modified xsi:type="dcterms:W3CDTF">2021-10-11T07:08:56Z</dcterms:modified>
</cp:coreProperties>
</file>