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Semester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changes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Particular aspects of a character are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has the Midas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Prideful panthers play ping-pong.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Cheerleader= pretty, popular,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night was dark and stormy.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 blurs the line between protagonist and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and Hate. Peace and War. Good and Evil.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unchanging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Applying human qualities to non-human animals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Releasing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 : wealth :: sickness :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with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as blind as a bat!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continued..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-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"Oh nature, thou art my goddess"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Joker, Darth Vadar, Jafar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a beast!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Semester Literary Terms</dc:title>
  <dcterms:created xsi:type="dcterms:W3CDTF">2021-10-11T07:08:59Z</dcterms:created>
  <dcterms:modified xsi:type="dcterms:W3CDTF">2021-10-11T07:08:59Z</dcterms:modified>
</cp:coreProperties>
</file>