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he    </w:t>
      </w:r>
      <w:r>
        <w:t xml:space="preserve">   it    </w:t>
      </w:r>
      <w:r>
        <w:t xml:space="preserve">   in    </w:t>
      </w:r>
      <w:r>
        <w:t xml:space="preserve">   A to    </w:t>
      </w:r>
      <w:r>
        <w:t xml:space="preserve">   And    </w:t>
      </w:r>
      <w:r>
        <w:t xml:space="preserve">   the     </w:t>
      </w:r>
      <w:r>
        <w:t xml:space="preserve">   for    </w:t>
      </w:r>
      <w:r>
        <w:t xml:space="preserve">   on    </w:t>
      </w:r>
      <w:r>
        <w:t xml:space="preserve">   are    </w:t>
      </w:r>
      <w:r>
        <w:t xml:space="preserve">   I     </w:t>
      </w:r>
      <w:r>
        <w:t xml:space="preserve">   is    </w:t>
      </w:r>
      <w:r>
        <w:t xml:space="preserve">   as    </w:t>
      </w:r>
      <w:r>
        <w:t xml:space="preserve">   you    </w:t>
      </w:r>
      <w:r>
        <w:t xml:space="preserve">   with    </w:t>
      </w:r>
      <w:r>
        <w:t xml:space="preserve">   his    </w:t>
      </w:r>
      <w:r>
        <w:t xml:space="preserve">   of    </w:t>
      </w:r>
      <w:r>
        <w:t xml:space="preserve">   they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Site Words</dc:title>
  <dcterms:created xsi:type="dcterms:W3CDTF">2021-10-11T07:08:15Z</dcterms:created>
  <dcterms:modified xsi:type="dcterms:W3CDTF">2021-10-11T07:08:15Z</dcterms:modified>
</cp:coreProperties>
</file>