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Sixteen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signed the Compromise of 1850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the first president to live in the white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the only president who never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presidency only lasted thirty-one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nickname was "Old Rough and Ready"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 nickname was "His Accidency".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our sixteenth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once governor of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called "A Man of Books"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credited with writing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 picture is on the one dollar bill.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nickname was "The Little Magician"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only five feet and four inches tall; he was sickly and frail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had a cotton plantation in Mississippi.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Sixteen Presidents</dc:title>
  <dcterms:created xsi:type="dcterms:W3CDTF">2021-10-11T07:09:24Z</dcterms:created>
  <dcterms:modified xsi:type="dcterms:W3CDTF">2021-10-11T07:09:24Z</dcterms:modified>
</cp:coreProperties>
</file>