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State Community Bank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a home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...of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Corporate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keeps our facilities in good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 a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Youth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Face Obstacles with a positve attitude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of FSCB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add to your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our 50 and better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 a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Northern most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Electronic money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coins and bills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State Community Bank</dc:title>
  <dcterms:created xsi:type="dcterms:W3CDTF">2021-10-11T07:09:33Z</dcterms:created>
  <dcterms:modified xsi:type="dcterms:W3CDTF">2021-10-11T07:09:33Z</dcterms:modified>
</cp:coreProperties>
</file>