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Steps to understanding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women who are virgins considered in societys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a person who is sexually abused valid as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else can constitute as sexual assault?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a person ask to be sexually assaulted?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be asked while committing sexual acts with anyone, even if already asked once?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belief of the dichotomy between the "good girl" and "bad girl"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women called if they dont fit societys vision of the "good girl"?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penetration without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sexual assault always come in the form of sexual penetration?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only form of consent  when partners involved  consistently say yes to each step of a sexual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Steps to understanding</dc:title>
  <dcterms:created xsi:type="dcterms:W3CDTF">2021-10-11T07:09:10Z</dcterms:created>
  <dcterms:modified xsi:type="dcterms:W3CDTF">2021-10-11T07:09:10Z</dcterms:modified>
</cp:coreProperties>
</file>