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speaker    </w:t>
      </w:r>
      <w:r>
        <w:t xml:space="preserve">   rehabilitation center    </w:t>
      </w:r>
      <w:r>
        <w:t xml:space="preserve">   jink    </w:t>
      </w:r>
      <w:r>
        <w:t xml:space="preserve">   bigger    </w:t>
      </w:r>
      <w:r>
        <w:t xml:space="preserve">   scar    </w:t>
      </w:r>
      <w:r>
        <w:t xml:space="preserve">   alex    </w:t>
      </w:r>
      <w:r>
        <w:t xml:space="preserve">   judge    </w:t>
      </w:r>
      <w:r>
        <w:t xml:space="preserve">   green house    </w:t>
      </w:r>
      <w:r>
        <w:t xml:space="preserve">   frank    </w:t>
      </w:r>
      <w:r>
        <w:t xml:space="preserve">   north hills    </w:t>
      </w:r>
      <w:r>
        <w:t xml:space="preserve">   alcohol    </w:t>
      </w:r>
      <w:r>
        <w:t xml:space="preserve">   young offender    </w:t>
      </w:r>
      <w:r>
        <w:t xml:space="preserve">   drugs    </w:t>
      </w:r>
      <w:r>
        <w:t xml:space="preserve">   chad kennedy    </w:t>
      </w:r>
      <w:r>
        <w:t xml:space="preserve">   pit    </w:t>
      </w:r>
      <w:r>
        <w:t xml:space="preserve">   stone    </w:t>
      </w:r>
      <w:r>
        <w:t xml:space="preserve">   grandma    </w:t>
      </w:r>
      <w:r>
        <w:t xml:space="preserve">   probation    </w:t>
      </w:r>
      <w:r>
        <w:t xml:space="preserve">   court    </w:t>
      </w:r>
      <w:r>
        <w:t xml:space="preserve">   charged    </w:t>
      </w:r>
      <w:r>
        <w:t xml:space="preserve">   trouble    </w:t>
      </w:r>
      <w:r>
        <w:t xml:space="preserve">  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Stone</dc:title>
  <dcterms:created xsi:type="dcterms:W3CDTF">2021-10-11T07:08:40Z</dcterms:created>
  <dcterms:modified xsi:type="dcterms:W3CDTF">2021-10-11T07:08:40Z</dcterms:modified>
</cp:coreProperties>
</file>