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Stone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Leeza volunteer for here hours?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hangout for Reef and his friends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Reef throw at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Reefs girlfriends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Reefs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Reef lose that changed him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person that Reef hated the most when he first got to the group home?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Reef doing close to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Reef live during his rehabilitation?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Reef standing when he threw the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one of Reefs friends is know for being really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Reefs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Leeza excited to take out in rehab?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Reefs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girl that crashed?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Stone Crossword </dc:title>
  <dcterms:created xsi:type="dcterms:W3CDTF">2021-10-11T07:09:12Z</dcterms:created>
  <dcterms:modified xsi:type="dcterms:W3CDTF">2021-10-11T07:09:12Z</dcterms:modified>
</cp:coreProperties>
</file>