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hangout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leeza's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owner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are they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Reef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main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main male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Stone</dc:title>
  <dcterms:created xsi:type="dcterms:W3CDTF">2021-10-11T07:09:04Z</dcterms:created>
  <dcterms:modified xsi:type="dcterms:W3CDTF">2021-10-11T07:09:04Z</dcterms:modified>
</cp:coreProperties>
</file>