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Team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Nerves    </w:t>
      </w:r>
      <w:r>
        <w:t xml:space="preserve">   Equipment    </w:t>
      </w:r>
      <w:r>
        <w:t xml:space="preserve">   Calhoun    </w:t>
      </w:r>
      <w:r>
        <w:t xml:space="preserve">   Flatlands    </w:t>
      </w:r>
      <w:r>
        <w:t xml:space="preserve">   Washington DC    </w:t>
      </w:r>
      <w:r>
        <w:t xml:space="preserve">   Coach Spada    </w:t>
      </w:r>
      <w:r>
        <w:t xml:space="preserve">   Unfair    </w:t>
      </w:r>
      <w:r>
        <w:t xml:space="preserve">   Hospital    </w:t>
      </w:r>
      <w:r>
        <w:t xml:space="preserve">   Practice    </w:t>
      </w:r>
      <w:r>
        <w:t xml:space="preserve">   Linebacker    </w:t>
      </w:r>
      <w:r>
        <w:t xml:space="preserve">   Second String    </w:t>
      </w:r>
      <w:r>
        <w:t xml:space="preserve">   Third String    </w:t>
      </w:r>
      <w:r>
        <w:t xml:space="preserve">   Fighting    </w:t>
      </w:r>
      <w:r>
        <w:t xml:space="preserve">   Bullying    </w:t>
      </w:r>
      <w:r>
        <w:t xml:space="preserve">   Plane Crash    </w:t>
      </w:r>
      <w:r>
        <w:t xml:space="preserve">   Onsides Kick    </w:t>
      </w:r>
      <w:r>
        <w:t xml:space="preserve">   Tim Green    </w:t>
      </w:r>
      <w:r>
        <w:t xml:space="preserve">   Plastic Surgery    </w:t>
      </w:r>
      <w:r>
        <w:t xml:space="preserve">   On The Run    </w:t>
      </w:r>
      <w:r>
        <w:t xml:space="preserve">   One Chance    </w:t>
      </w:r>
      <w:r>
        <w:t xml:space="preserve">   Love    </w:t>
      </w:r>
      <w:r>
        <w:t xml:space="preserve">   Quarterback    </w:t>
      </w:r>
      <w:r>
        <w:t xml:space="preserve">   Football    </w:t>
      </w:r>
      <w:r>
        <w:t xml:space="preserve">   Russians    </w:t>
      </w:r>
      <w:r>
        <w:t xml:space="preserve">   Taylor    </w:t>
      </w:r>
      <w:r>
        <w:t xml:space="preserve">   Coach Van Kuffler    </w:t>
      </w:r>
      <w:r>
        <w:t xml:space="preserve">   Coach Hewitt    </w:t>
      </w:r>
      <w:r>
        <w:t xml:space="preserve">   Laurel    </w:t>
      </w:r>
      <w:r>
        <w:t xml:space="preserve">   Wally    </w:t>
      </w:r>
      <w:r>
        <w:t xml:space="preserve">   Leehan    </w:t>
      </w:r>
      <w:r>
        <w:t xml:space="preserve">   Mother    </w:t>
      </w:r>
      <w:r>
        <w:t xml:space="preserve">   Father    </w:t>
      </w:r>
      <w:r>
        <w:t xml:space="preserve">   Mak    </w:t>
      </w:r>
      <w:r>
        <w:t xml:space="preserve">   First Team    </w:t>
      </w:r>
      <w:r>
        <w:t xml:space="preserve">   Brock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Team Word Search</dc:title>
  <dcterms:created xsi:type="dcterms:W3CDTF">2021-10-11T07:08:42Z</dcterms:created>
  <dcterms:modified xsi:type="dcterms:W3CDTF">2021-10-11T07:08:42Z</dcterms:modified>
</cp:coreProperties>
</file>