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Ten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speech, religion, press,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Against unreasonable searches 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bail, excessive fines, cruel and unusual punishment, None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one shall be deprived of life, liberty, or property, without due process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Civil case lawsuits that exceed $20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first 10 amendments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soldier quartering without owner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keep and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Person's rights that are not listed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Powers not given to the federal government belongs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speedy and public trial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Ten Amendments</dc:title>
  <dcterms:created xsi:type="dcterms:W3CDTF">2021-10-11T07:09:53Z</dcterms:created>
  <dcterms:modified xsi:type="dcterms:W3CDTF">2021-10-11T07:09:53Z</dcterms:modified>
</cp:coreProperties>
</file>