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Ten Formal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Greed for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Abrupt and off-hand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Careless disregard for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Accept something without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Persuade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Friendly, good-natured, likes to 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Calm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Open and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Bold, without shame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Ten Formal Words</dc:title>
  <dcterms:created xsi:type="dcterms:W3CDTF">2021-10-11T07:10:05Z</dcterms:created>
  <dcterms:modified xsi:type="dcterms:W3CDTF">2021-10-11T07:10:05Z</dcterms:modified>
</cp:coreProperties>
</file>