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Term Revision Topics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characters that can be inserted in an MS Word document.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horizontal series of cells in a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memory where contents are retained after switching off the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white spaces between the text and the edges of the page.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short form is BIT.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storage capacity of a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Predefined settings in a software.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used to move to the next cell in a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rectangular box of a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vertical series of cells in a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mark a line of important information with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refers to the direction in which the page is being printed.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default page orientation in MS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memory where contents are lost after switching off the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Term Revision Topics Crossword</dc:title>
  <dcterms:created xsi:type="dcterms:W3CDTF">2021-10-11T07:09:24Z</dcterms:created>
  <dcterms:modified xsi:type="dcterms:W3CDTF">2021-10-11T07:09:24Z</dcterms:modified>
</cp:coreProperties>
</file>