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Three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guaranteeing civil liberties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Jefferson's first lady was named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treaty between the US and Great Britain that stopped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seizing people against their will and forcing them to serve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Adams had a first lady named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Martha Washington was whose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Adams belonged to which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Jefferson belonged to which political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Washington had a vice president named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Jefferson had two vice presidents, one named Aaron Burr, the other named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Washington technically belonged to which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activities aimed at weakening the current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Adams had a vice president named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means a certificate that promises to repay 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Judges who were appointed at the last minute to the courts by the 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undeclared war fought almost entirely at sea between US and France from 1798 to 1800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Three Presidents</dc:title>
  <dcterms:created xsi:type="dcterms:W3CDTF">2021-10-11T07:09:29Z</dcterms:created>
  <dcterms:modified xsi:type="dcterms:W3CDTF">2021-10-11T07:09:29Z</dcterms:modified>
</cp:coreProperties>
</file>