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First Valentine's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physical way to express your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 of hearts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Greek goddess of love?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flower represents love?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guy with a bow and arrow who makes couples?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Roses are red, _______________ are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we celebrate on February 14th?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something you give your friends.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Someday my ____________ will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 call the person we're destined to be with....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sing to your beloved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candy is usually given on Valentine's?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 is the bird symbol of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shape is most often seen at Valentine's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 the "I" in 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Valentine's Crossword Puzzle</dc:title>
  <dcterms:created xsi:type="dcterms:W3CDTF">2021-10-11T07:09:47Z</dcterms:created>
  <dcterms:modified xsi:type="dcterms:W3CDTF">2021-10-11T07:09:47Z</dcterms:modified>
</cp:coreProperties>
</file>