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corned-beef had a ________ taste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used a _________ to stop the enemy from getting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hear-by _______ you from this town, you may never return!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good-naturedly, direct, blunt, or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attention, observant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dances with such poise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______ed the sword with such talent! (do not add the ed ending when placing the word in the puzzle)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group, a force that opposes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feel _______ about going in the haunted house, it looks frightening!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imperturbable, self-possession, poise, or assurance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Vocabulary</dc:title>
  <dcterms:created xsi:type="dcterms:W3CDTF">2021-10-11T07:09:16Z</dcterms:created>
  <dcterms:modified xsi:type="dcterms:W3CDTF">2021-10-11T07:09:16Z</dcterms:modified>
</cp:coreProperties>
</file>