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Week Homeschool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asphalt    </w:t>
      </w:r>
      <w:r>
        <w:t xml:space="preserve">   triumph    </w:t>
      </w:r>
      <w:r>
        <w:t xml:space="preserve">   physical    </w:t>
      </w:r>
      <w:r>
        <w:t xml:space="preserve">   philosophy    </w:t>
      </w:r>
      <w:r>
        <w:t xml:space="preserve">   paragraph    </w:t>
      </w:r>
      <w:r>
        <w:t xml:space="preserve">   microphone    </w:t>
      </w:r>
      <w:r>
        <w:t xml:space="preserve">   biography    </w:t>
      </w:r>
      <w:r>
        <w:t xml:space="preserve">   wheeze    </w:t>
      </w:r>
      <w:r>
        <w:t xml:space="preserve">   whine    </w:t>
      </w:r>
      <w:r>
        <w:t xml:space="preserve">   white    </w:t>
      </w:r>
      <w:r>
        <w:t xml:space="preserve">   while    </w:t>
      </w:r>
      <w:r>
        <w:t xml:space="preserve">   wheel    </w:t>
      </w:r>
      <w:r>
        <w:t xml:space="preserve">   wheat    </w:t>
      </w:r>
      <w:r>
        <w:t xml:space="preserve">   whale    </w:t>
      </w:r>
      <w:r>
        <w:t xml:space="preserve">   whim    </w:t>
      </w:r>
      <w:r>
        <w:t xml:space="preserve">   whack    </w:t>
      </w:r>
      <w:r>
        <w:t xml:space="preserve">   wrench    </w:t>
      </w:r>
      <w:r>
        <w:t xml:space="preserve">   wren    </w:t>
      </w:r>
      <w:r>
        <w:t xml:space="preserve">   write    </w:t>
      </w:r>
      <w:r>
        <w:t xml:space="preserve">   wreck    </w:t>
      </w:r>
      <w:r>
        <w:t xml:space="preserve">   wreath    </w:t>
      </w:r>
      <w:r>
        <w:t xml:space="preserve">   wrist    </w:t>
      </w:r>
      <w:r>
        <w:t xml:space="preserve">   wrath    </w:t>
      </w:r>
      <w:r>
        <w:t xml:space="preserve">   wrapping    </w:t>
      </w:r>
      <w:r>
        <w:t xml:space="preserve">   wrestle    </w:t>
      </w:r>
      <w:r>
        <w:t xml:space="preserve">   wrap    </w:t>
      </w:r>
      <w:r>
        <w:t xml:space="preserve">   knob    </w:t>
      </w:r>
      <w:r>
        <w:t xml:space="preserve">   knot    </w:t>
      </w:r>
      <w:r>
        <w:t xml:space="preserve">   knock    </w:t>
      </w:r>
      <w:r>
        <w:t xml:space="preserve">   knit    </w:t>
      </w:r>
      <w:r>
        <w:t xml:space="preserve">   knight    </w:t>
      </w:r>
      <w:r>
        <w:t xml:space="preserve">   know    </w:t>
      </w:r>
      <w:r>
        <w:t xml:space="preserve">   knife    </w:t>
      </w:r>
      <w:r>
        <w:t xml:space="preserve">   knee    </w:t>
      </w:r>
      <w:r>
        <w:t xml:space="preserve">   Knead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Week Homeschool Spelling</dc:title>
  <dcterms:created xsi:type="dcterms:W3CDTF">2021-10-11T07:09:51Z</dcterms:created>
  <dcterms:modified xsi:type="dcterms:W3CDTF">2021-10-11T07:09:51Z</dcterms:modified>
</cp:coreProperties>
</file>