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Week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natural ability or aptitude: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damage, as by breaking or crushing: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or dim; deeply shaded: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emphatic, firm, or resolute on some matter of desire, demand, intention, etc.: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cry out; say loudly or vehemently.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courage; very fearful or timid.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portion or section of a written work; a paragraph, verse, etc.: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by force or stratagem; take prisoner;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rest; without restful sleep: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little depth; not deep: </w:t>
            </w:r>
          </w:p>
        </w:tc>
      </w:tr>
    </w:tbl>
    <w:p>
      <w:pPr>
        <w:pStyle w:val="WordBankMedium"/>
      </w:pPr>
      <w:r>
        <w:t xml:space="preserve">   capture    </w:t>
      </w:r>
      <w:r>
        <w:t xml:space="preserve">   gloomy    </w:t>
      </w:r>
      <w:r>
        <w:t xml:space="preserve">   restless    </w:t>
      </w:r>
      <w:r>
        <w:t xml:space="preserve">   talent    </w:t>
      </w:r>
      <w:r>
        <w:t xml:space="preserve">   coward    </w:t>
      </w:r>
      <w:r>
        <w:t xml:space="preserve">   insist    </w:t>
      </w:r>
      <w:r>
        <w:t xml:space="preserve">   shallow    </w:t>
      </w:r>
      <w:r>
        <w:t xml:space="preserve">   exclaim    </w:t>
      </w:r>
      <w:r>
        <w:t xml:space="preserve">   passage    </w:t>
      </w:r>
      <w:r>
        <w:t xml:space="preserve">   shatter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Week Vocabulary Words</dc:title>
  <dcterms:created xsi:type="dcterms:W3CDTF">2021-10-11T07:10:28Z</dcterms:created>
  <dcterms:modified xsi:type="dcterms:W3CDTF">2021-10-11T07:10:28Z</dcterms:modified>
</cp:coreProperties>
</file>