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beautifully    </w:t>
      </w:r>
      <w:r>
        <w:t xml:space="preserve">   canyon    </w:t>
      </w:r>
      <w:r>
        <w:t xml:space="preserve">   dangerous    </w:t>
      </w:r>
      <w:r>
        <w:t xml:space="preserve">   edition    </w:t>
      </w:r>
      <w:r>
        <w:t xml:space="preserve">   fireproof    </w:t>
      </w:r>
      <w:r>
        <w:t xml:space="preserve">   graduation    </w:t>
      </w:r>
      <w:r>
        <w:t xml:space="preserve">   happiness    </w:t>
      </w:r>
      <w:r>
        <w:t xml:space="preserve">   importance    </w:t>
      </w:r>
      <w:r>
        <w:t xml:space="preserve">   jealous    </w:t>
      </w:r>
      <w:r>
        <w:t xml:space="preserve">   knowledge    </w:t>
      </w:r>
      <w:r>
        <w:t xml:space="preserve">   luggage    </w:t>
      </w:r>
      <w:r>
        <w:t xml:space="preserve">   minus    </w:t>
      </w:r>
      <w:r>
        <w:t xml:space="preserve">   noisy    </w:t>
      </w:r>
      <w:r>
        <w:t xml:space="preserve">   operate    </w:t>
      </w:r>
      <w:r>
        <w:t xml:space="preserve">   patient    </w:t>
      </w:r>
      <w:r>
        <w:t xml:space="preserve">   quote    </w:t>
      </w:r>
      <w:r>
        <w:t xml:space="preserve">   recycle    </w:t>
      </w:r>
      <w:r>
        <w:t xml:space="preserve">   satisfy    </w:t>
      </w:r>
      <w:r>
        <w:t xml:space="preserve">   thicken    </w:t>
      </w:r>
      <w:r>
        <w:t xml:space="preserve">   unbelievable    </w:t>
      </w:r>
      <w:r>
        <w:t xml:space="preserve">   variety    </w:t>
      </w:r>
      <w:r>
        <w:t xml:space="preserve">   wrestle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Week Words</dc:title>
  <dcterms:created xsi:type="dcterms:W3CDTF">2021-10-11T07:10:07Z</dcterms:created>
  <dcterms:modified xsi:type="dcterms:W3CDTF">2021-10-11T07:10:07Z</dcterms:modified>
</cp:coreProperties>
</file>