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Word You Find Will Come True 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Famine    </w:t>
      </w:r>
      <w:r>
        <w:t xml:space="preserve">   Poor    </w:t>
      </w:r>
      <w:r>
        <w:t xml:space="preserve">   Ugly    </w:t>
      </w:r>
      <w:r>
        <w:t xml:space="preserve">   Stupidity    </w:t>
      </w:r>
      <w:r>
        <w:t xml:space="preserve">   Lottery    </w:t>
      </w:r>
      <w:r>
        <w:t xml:space="preserve">   Beautiful    </w:t>
      </w:r>
      <w:r>
        <w:t xml:space="preserve">   Smart    </w:t>
      </w:r>
      <w:r>
        <w:t xml:space="preserve">   Healthy    </w:t>
      </w:r>
      <w:r>
        <w:t xml:space="preserve">   Rich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Word You Find Will Come True Soon</dc:title>
  <dcterms:created xsi:type="dcterms:W3CDTF">2021-10-11T07:09:51Z</dcterms:created>
  <dcterms:modified xsi:type="dcterms:W3CDTF">2021-10-11T07:09:51Z</dcterms:modified>
</cp:coreProperties>
</file>