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Ladies'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Sorry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Gents'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Good-bye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Thank You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Left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Words</dc:title>
  <dcterms:created xsi:type="dcterms:W3CDTF">2021-10-11T07:09:26Z</dcterms:created>
  <dcterms:modified xsi:type="dcterms:W3CDTF">2021-10-11T07:09:26Z</dcterms:modified>
</cp:coreProperties>
</file>