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World War... so far!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 word to describe the Kaiser's foreign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battle where Germany defeated Britain and Belgium.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name is given to the part of the war that followed both sides digging trenches.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plan by Germany to avoid a war on two fronts.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gang that carried out the assassination.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Alliance between Britain, France and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Archduke who was assassinated in Bosnia on 28th June.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superior battleship created by Britain in 1906.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African country caused a crisis between France and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battle where France, Britain and Belgium first defeated Germany.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World War... so far!</dc:title>
  <dcterms:created xsi:type="dcterms:W3CDTF">2021-10-11T07:10:30Z</dcterms:created>
  <dcterms:modified xsi:type="dcterms:W3CDTF">2021-10-11T07:10:30Z</dcterms:modified>
</cp:coreProperties>
</file>