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Year Accounting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the owner's capital account and the owner's drawing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Cash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itemized record of all the transactionsame in a depositor's account over a given period, usually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Year Accounting </dc:title>
  <dcterms:created xsi:type="dcterms:W3CDTF">2021-10-11T07:09:03Z</dcterms:created>
  <dcterms:modified xsi:type="dcterms:W3CDTF">2021-10-11T07:09:03Z</dcterms:modified>
</cp:coreProperties>
</file>