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First Year Herbology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Mimbulus mimbletonia    </w:t>
      </w:r>
      <w:r>
        <w:t xml:space="preserve">   Leaping Toadstool    </w:t>
      </w:r>
      <w:r>
        <w:t xml:space="preserve">   Gillyweed    </w:t>
      </w:r>
      <w:r>
        <w:t xml:space="preserve">   Shrivelfig    </w:t>
      </w:r>
      <w:r>
        <w:t xml:space="preserve">   Bubotuber    </w:t>
      </w:r>
      <w:r>
        <w:t xml:space="preserve">   Alihotsy    </w:t>
      </w:r>
      <w:r>
        <w:t xml:space="preserve">   Wiggentree    </w:t>
      </w:r>
      <w:r>
        <w:t xml:space="preserve">   Aconite    </w:t>
      </w:r>
      <w:r>
        <w:t xml:space="preserve">   Flobberworm Mucus    </w:t>
      </w:r>
      <w:r>
        <w:t xml:space="preserve">   Devils Snare    </w:t>
      </w:r>
      <w:r>
        <w:t xml:space="preserve">   Venomous Tentacula    </w:t>
      </w:r>
      <w:r>
        <w:t xml:space="preserve">   Dittany    </w:t>
      </w:r>
      <w:r>
        <w:t xml:space="preserve">   Wormwood    </w:t>
      </w:r>
      <w:r>
        <w:t xml:space="preserve">   Dried Nettles    </w:t>
      </w:r>
      <w:r>
        <w:t xml:space="preserve">   Asphodel    </w:t>
      </w:r>
      <w:r>
        <w:t xml:space="preserve">   Moly    </w:t>
      </w:r>
      <w:r>
        <w:t xml:space="preserve">   Puffapod    </w:t>
      </w:r>
      <w:r>
        <w:t xml:space="preserve">   Diffindo    </w:t>
      </w:r>
      <w:r>
        <w:t xml:space="preserve">   Bouncing Bulbs    </w:t>
      </w:r>
      <w:r>
        <w:t xml:space="preserve">   Flipendo    </w:t>
      </w:r>
      <w:r>
        <w:t xml:space="preserve">   Wand    </w:t>
      </w:r>
      <w:r>
        <w:t xml:space="preserve">   Mooncalf dung    </w:t>
      </w:r>
      <w:r>
        <w:t xml:space="preserve">   Mandrakes    </w:t>
      </w:r>
      <w:r>
        <w:t xml:space="preserve">   Earmuffs    </w:t>
      </w:r>
      <w:r>
        <w:t xml:space="preserve">   Dragon hide gloves    </w:t>
      </w:r>
      <w:r>
        <w:t xml:space="preserve">   Dragon Dung    </w:t>
      </w:r>
      <w:r>
        <w:t xml:space="preserve">   Incendio    </w:t>
      </w:r>
      <w:r>
        <w:t xml:space="preserve">   Spiky Bush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Year Herbology</dc:title>
  <dcterms:created xsi:type="dcterms:W3CDTF">2021-10-11T07:10:02Z</dcterms:created>
  <dcterms:modified xsi:type="dcterms:W3CDTF">2021-10-11T07:10:02Z</dcterms:modified>
</cp:coreProperties>
</file>