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Year Teacher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overtime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"___________ ___________"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percentage of people that say a teacher has had a significant impact on their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 can have positive or negative influences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important to have with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important to develop this with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percentage of people that say a teacher can change the course of a student's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amount that teachers spend (their own money) on classroom supplies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out of place in a new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becoming ______________ in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students do teachers affect during their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challenge teachers can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can be helpful to have this during the first year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percentage of teachers that have a second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Year Teacher</dc:title>
  <dcterms:created xsi:type="dcterms:W3CDTF">2021-10-11T07:09:48Z</dcterms:created>
  <dcterms:modified xsi:type="dcterms:W3CDTF">2021-10-11T07:09:48Z</dcterms:modified>
</cp:coreProperties>
</file>