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painkillers    </w:t>
      </w:r>
      <w:r>
        <w:t xml:space="preserve">   neosporin    </w:t>
      </w:r>
      <w:r>
        <w:t xml:space="preserve">   tweezers    </w:t>
      </w:r>
      <w:r>
        <w:t xml:space="preserve">   acebandage    </w:t>
      </w:r>
      <w:r>
        <w:t xml:space="preserve">   gauzepad    </w:t>
      </w:r>
      <w:r>
        <w:t xml:space="preserve">   icepack    </w:t>
      </w:r>
      <w:r>
        <w:t xml:space="preserve">   gloves    </w:t>
      </w:r>
      <w:r>
        <w:t xml:space="preserve">   peroxide    </w:t>
      </w:r>
      <w:r>
        <w:t xml:space="preserve">   scissors    </w:t>
      </w:r>
      <w:r>
        <w:t xml:space="preserve">   thermometer    </w:t>
      </w:r>
      <w:r>
        <w:t xml:space="preserve">   safetypins    </w:t>
      </w:r>
      <w:r>
        <w:t xml:space="preserve">   eyedrops    </w:t>
      </w:r>
      <w:r>
        <w:t xml:space="preserve">   bugspray    </w:t>
      </w:r>
      <w:r>
        <w:t xml:space="preserve">   bandaid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2021-10-11T07:08:11Z</dcterms:created>
  <dcterms:modified xsi:type="dcterms:W3CDTF">2021-10-11T07:08:11Z</dcterms:modified>
</cp:coreProperties>
</file>