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assume that the unresponsive patient is at risk of death, disability or deterioration of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circulation by pulse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 from the acronym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 from the acronym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serves as a protective covering for the inside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 from the acronym AVPU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 from the acronym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acronym used to describe the stages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pathogenic microorganisms in human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 from the acronym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system that delivers oxygen to and removes carbon dioxide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 from the acronym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system that regulates body systems by secreting hormones directly into the bloodstream from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affirmative consent , such as verbal or physical assertion of the affirmative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Assess for sensation before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 from the acronym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patient chooses a treatment or procedure after receiving information from a doctor or health care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 from the acronym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 from the acronym AVPU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 from the acronym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Assess for motor function (movement) of upper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Assess for circulation before and after splinting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 from the acronym AVPU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 from the acronym AVPU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 from the acronym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 from the acronym SAMPLE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2021-10-11T07:07:44Z</dcterms:created>
  <dcterms:modified xsi:type="dcterms:W3CDTF">2021-10-11T07:07:44Z</dcterms:modified>
</cp:coreProperties>
</file>