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eat something out of date you might get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replacing a bandage you might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gets a little cut you might put a ?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"Oww I'm in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body part do you walk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the same as a heart attack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fall over the wound will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someone hits you really hard you might end up being?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see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slip on carpet you get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calcium for this to make strong?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I think I'm having a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connected to 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not felling well you might go to the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when you hurt you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connected to our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doctor helper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not feeling well you might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is in trouble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hot?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2021-10-11T07:06:46Z</dcterms:created>
  <dcterms:modified xsi:type="dcterms:W3CDTF">2021-10-11T07:06:46Z</dcterms:modified>
</cp:coreProperties>
</file>