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ensure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important not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of the 4 main rules of first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 in RTA is now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aim of first aid is to _____________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can give first aid in an emergency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the situation be prevented from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bleeding should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airway should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vet can do this, but not an RVN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that can occur as the result of other injuries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2021-10-11T07:08:08Z</dcterms:created>
  <dcterms:modified xsi:type="dcterms:W3CDTF">2021-10-11T07:08:08Z</dcterms:modified>
</cp:coreProperties>
</file>