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stroke    </w:t>
      </w:r>
      <w:r>
        <w:t xml:space="preserve">   bleed    </w:t>
      </w:r>
      <w:r>
        <w:t xml:space="preserve">   fracture    </w:t>
      </w:r>
      <w:r>
        <w:t xml:space="preserve">   brayden    </w:t>
      </w:r>
      <w:r>
        <w:t xml:space="preserve">   facemask    </w:t>
      </w:r>
      <w:r>
        <w:t xml:space="preserve">   FAST    </w:t>
      </w:r>
      <w:r>
        <w:t xml:space="preserve">   handsonly    </w:t>
      </w:r>
      <w:r>
        <w:t xml:space="preserve">   dressing    </w:t>
      </w:r>
      <w:r>
        <w:t xml:space="preserve">   aed    </w:t>
      </w:r>
      <w:r>
        <w:t xml:space="preserve">   elevation    </w:t>
      </w:r>
      <w:r>
        <w:t xml:space="preserve">   bandage    </w:t>
      </w:r>
      <w:r>
        <w:t xml:space="preserve">   breaths    </w:t>
      </w:r>
      <w:r>
        <w:t xml:space="preserve">   compressions    </w:t>
      </w:r>
      <w:r>
        <w:t xml:space="preserve">   EPI PEN    </w:t>
      </w:r>
      <w:r>
        <w:t xml:space="preserve">   CPR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2021-10-11T07:07:43Z</dcterms:created>
  <dcterms:modified xsi:type="dcterms:W3CDTF">2021-10-11T07:07:43Z</dcterms:modified>
</cp:coreProperties>
</file>