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fainting    </w:t>
      </w:r>
      <w:r>
        <w:t xml:space="preserve">   eye chart    </w:t>
      </w:r>
      <w:r>
        <w:t xml:space="preserve">   wheelchair    </w:t>
      </w:r>
      <w:r>
        <w:t xml:space="preserve">   crutch    </w:t>
      </w:r>
      <w:r>
        <w:t xml:space="preserve">   injection    </w:t>
      </w:r>
      <w:r>
        <w:t xml:space="preserve">   stretcher    </w:t>
      </w:r>
      <w:r>
        <w:t xml:space="preserve">   bandage    </w:t>
      </w:r>
      <w:r>
        <w:t xml:space="preserve">   anxiety    </w:t>
      </w:r>
      <w:r>
        <w:t xml:space="preserve">   ease    </w:t>
      </w:r>
      <w:r>
        <w:t xml:space="preserve">   tight    </w:t>
      </w:r>
      <w:r>
        <w:t xml:space="preserve">   sterile    </w:t>
      </w:r>
      <w:r>
        <w:t xml:space="preserve">   wound    </w:t>
      </w:r>
      <w:r>
        <w:t xml:space="preserve">   handkerchief    </w:t>
      </w:r>
      <w:r>
        <w:t xml:space="preserve">   tissue    </w:t>
      </w:r>
      <w:r>
        <w:t xml:space="preserve">   conscious    </w:t>
      </w:r>
      <w:r>
        <w:t xml:space="preserve">   alcohol    </w:t>
      </w:r>
      <w:r>
        <w:t xml:space="preserve">   blanket    </w:t>
      </w:r>
      <w:r>
        <w:t xml:space="preserve">   ambulance    </w:t>
      </w:r>
      <w:r>
        <w:t xml:space="preserve">   overheat    </w:t>
      </w:r>
      <w:r>
        <w:t xml:space="preserve">   emergency    </w:t>
      </w:r>
      <w:r>
        <w:t xml:space="preserve">   shock    </w:t>
      </w:r>
      <w:r>
        <w:t xml:space="preserve">   bee sting    </w:t>
      </w:r>
      <w:r>
        <w:t xml:space="preserve">   revive    </w:t>
      </w:r>
      <w:r>
        <w:t xml:space="preserve">   nose bleed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2021-10-11T07:08:11Z</dcterms:created>
  <dcterms:modified xsi:type="dcterms:W3CDTF">2021-10-11T07:08:11Z</dcterms:modified>
</cp:coreProperties>
</file>