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RECOVERY POSITION    </w:t>
      </w:r>
      <w:r>
        <w:t xml:space="preserve">   TRAUMA    </w:t>
      </w:r>
      <w:r>
        <w:t xml:space="preserve">   SPRAIN    </w:t>
      </w:r>
      <w:r>
        <w:t xml:space="preserve">   PUNCTURE    </w:t>
      </w:r>
      <w:r>
        <w:t xml:space="preserve">   NAUSEA    </w:t>
      </w:r>
      <w:r>
        <w:t xml:space="preserve">   FROSTBITE    </w:t>
      </w:r>
      <w:r>
        <w:t xml:space="preserve">   DEFIBRILLATOR    </w:t>
      </w:r>
      <w:r>
        <w:t xml:space="preserve">   ASTHMA    </w:t>
      </w:r>
      <w:r>
        <w:t xml:space="preserve">   AIRWAY    </w:t>
      </w:r>
      <w:r>
        <w:t xml:space="preserve">   ANAPHYLAXIS    </w:t>
      </w:r>
      <w:r>
        <w:t xml:space="preserve">   WOUND    </w:t>
      </w:r>
      <w:r>
        <w:t xml:space="preserve">   INJURY    </w:t>
      </w:r>
      <w:r>
        <w:t xml:space="preserve">   RESUSCITATION    </w:t>
      </w:r>
      <w:r>
        <w:t xml:space="preserve">   BREAK    </w:t>
      </w:r>
      <w:r>
        <w:t xml:space="preserve">   BURN    </w:t>
      </w:r>
      <w:r>
        <w:t xml:space="preserve">   BITE    </w:t>
      </w:r>
      <w:r>
        <w:t xml:space="preserve">   STING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2021-10-11T07:08:25Z</dcterms:created>
  <dcterms:modified xsi:type="dcterms:W3CDTF">2021-10-11T07:08:25Z</dcterms:modified>
</cp:coreProperties>
</file>